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C6DE4" w14:textId="18D6D1F3" w:rsidR="00C35DAC" w:rsidRPr="0000255C" w:rsidRDefault="00491A8F" w:rsidP="005D455E">
      <w:pPr>
        <w:spacing w:after="60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b/>
          <w:sz w:val="28"/>
          <w:szCs w:val="28"/>
          <w:lang w:val="fr-FR"/>
        </w:rPr>
        <w:t>Charlotte</w:t>
      </w:r>
      <w:r w:rsidRPr="0000255C">
        <w:rPr>
          <w:rFonts w:asciiTheme="majorHAnsi" w:hAnsiTheme="majorHAnsi" w:cstheme="majorHAnsi"/>
          <w:b/>
          <w:sz w:val="28"/>
          <w:szCs w:val="28"/>
          <w:lang w:val="fr-FR"/>
        </w:rPr>
        <w:t xml:space="preserve"> — « Vent </w:t>
      </w:r>
      <w:r w:rsidR="00B87BC2">
        <w:rPr>
          <w:rFonts w:asciiTheme="majorHAnsi" w:hAnsiTheme="majorHAnsi" w:cstheme="majorHAnsi"/>
          <w:b/>
          <w:sz w:val="28"/>
          <w:szCs w:val="28"/>
          <w:lang w:val="fr-FR"/>
        </w:rPr>
        <w:t>P</w:t>
      </w:r>
      <w:r w:rsidRPr="0000255C">
        <w:rPr>
          <w:rFonts w:asciiTheme="majorHAnsi" w:hAnsiTheme="majorHAnsi" w:cstheme="majorHAnsi"/>
          <w:b/>
          <w:sz w:val="28"/>
          <w:szCs w:val="28"/>
          <w:lang w:val="fr-FR"/>
        </w:rPr>
        <w:t>rintanier »</w:t>
      </w:r>
    </w:p>
    <w:p w14:paraId="5B60A190" w14:textId="527775FF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Les </w:t>
      </w:r>
      <w:r w:rsidR="0035756B">
        <w:rPr>
          <w:rFonts w:asciiTheme="majorHAnsi" w:hAnsiTheme="majorHAnsi" w:cstheme="majorHAnsi"/>
          <w:sz w:val="24"/>
          <w:szCs w:val="24"/>
          <w:lang w:val="fr-FR"/>
        </w:rPr>
        <w:t>M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>ots ont un sens.</w:t>
      </w:r>
    </w:p>
    <w:p w14:paraId="2522F412" w14:textId="4ED61951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Le nom donné à cette opération était </w:t>
      </w:r>
      <w:r w:rsidRPr="0000255C">
        <w:rPr>
          <w:rFonts w:asciiTheme="majorHAnsi" w:hAnsiTheme="majorHAnsi" w:cstheme="majorHAnsi"/>
          <w:b/>
          <w:sz w:val="24"/>
          <w:szCs w:val="24"/>
          <w:lang w:val="fr-FR"/>
        </w:rPr>
        <w:t xml:space="preserve">« Vent </w:t>
      </w:r>
      <w:r w:rsidR="00B87BC2">
        <w:rPr>
          <w:rFonts w:asciiTheme="majorHAnsi" w:hAnsiTheme="majorHAnsi" w:cstheme="majorHAnsi"/>
          <w:b/>
          <w:sz w:val="24"/>
          <w:szCs w:val="24"/>
          <w:lang w:val="fr-FR"/>
        </w:rPr>
        <w:t>P</w:t>
      </w:r>
      <w:r w:rsidRPr="0000255C">
        <w:rPr>
          <w:rFonts w:asciiTheme="majorHAnsi" w:hAnsiTheme="majorHAnsi" w:cstheme="majorHAnsi"/>
          <w:b/>
          <w:sz w:val="24"/>
          <w:szCs w:val="24"/>
          <w:lang w:val="fr-FR"/>
        </w:rPr>
        <w:t>rintanier »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>.</w:t>
      </w:r>
    </w:p>
    <w:p w14:paraId="48FA1973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Le printemps est la saison où les fleurs renaissent, où les arbres retrouvent leurs feuilles, où le vent apporte la lumière et l'espérance.</w:t>
      </w:r>
    </w:p>
    <w:p w14:paraId="3DAF327C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Alors comment un nom qui parle de la vie a-t-il pu cacher l'une des pages les plus sombres de notre histoire ?</w:t>
      </w:r>
    </w:p>
    <w:p w14:paraId="0530937F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Le 16 juillet 1942, ce n'est pas un vent de printemps qui a soufflé sur la France.</w:t>
      </w:r>
    </w:p>
    <w:p w14:paraId="33971773" w14:textId="49D3E382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C'est un vent de </w:t>
      </w:r>
      <w:r w:rsidR="00B87BC2">
        <w:rPr>
          <w:rFonts w:asciiTheme="majorHAnsi" w:hAnsiTheme="majorHAnsi" w:cstheme="majorHAnsi"/>
          <w:sz w:val="24"/>
          <w:szCs w:val="24"/>
          <w:lang w:val="fr-FR"/>
        </w:rPr>
        <w:t>P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>eur.</w:t>
      </w:r>
    </w:p>
    <w:p w14:paraId="466B65FA" w14:textId="059FB702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Un vent de </w:t>
      </w:r>
      <w:r w:rsidR="00B87BC2">
        <w:rPr>
          <w:rFonts w:asciiTheme="majorHAnsi" w:hAnsiTheme="majorHAnsi" w:cstheme="majorHAnsi"/>
          <w:sz w:val="24"/>
          <w:szCs w:val="24"/>
          <w:lang w:val="fr-FR"/>
        </w:rPr>
        <w:t>L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>armes.</w:t>
      </w:r>
    </w:p>
    <w:p w14:paraId="21340170" w14:textId="637A061B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Un vent qui a emporté des milliers d'</w:t>
      </w:r>
      <w:r w:rsidR="00B87BC2">
        <w:rPr>
          <w:rFonts w:asciiTheme="majorHAnsi" w:hAnsiTheme="majorHAnsi" w:cstheme="majorHAnsi"/>
          <w:sz w:val="24"/>
          <w:szCs w:val="24"/>
          <w:lang w:val="fr-FR"/>
        </w:rPr>
        <w:t>E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nfants, de </w:t>
      </w:r>
      <w:r w:rsidR="00B87BC2">
        <w:rPr>
          <w:rFonts w:asciiTheme="majorHAnsi" w:hAnsiTheme="majorHAnsi" w:cstheme="majorHAnsi"/>
          <w:sz w:val="24"/>
          <w:szCs w:val="24"/>
          <w:lang w:val="fr-FR"/>
        </w:rPr>
        <w:t>F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>emmes et d'</w:t>
      </w:r>
      <w:r w:rsidR="00B87BC2">
        <w:rPr>
          <w:rFonts w:asciiTheme="majorHAnsi" w:hAnsiTheme="majorHAnsi" w:cstheme="majorHAnsi"/>
          <w:sz w:val="24"/>
          <w:szCs w:val="24"/>
          <w:lang w:val="fr-FR"/>
        </w:rPr>
        <w:t>H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>ommes vers la déportation.</w:t>
      </w:r>
    </w:p>
    <w:p w14:paraId="2229A370" w14:textId="77777777" w:rsidR="00B87BC2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Aujourd'hui, nous sommes réunis pour redonner aux mots leur véritable sens : </w:t>
      </w:r>
    </w:p>
    <w:p w14:paraId="6327E274" w14:textId="2C93E94B" w:rsidR="00C35DAC" w:rsidRPr="0000255C" w:rsidRDefault="00B87BC2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>
        <w:rPr>
          <w:rFonts w:asciiTheme="majorHAnsi" w:hAnsiTheme="majorHAnsi" w:cstheme="majorHAnsi"/>
          <w:sz w:val="24"/>
          <w:szCs w:val="24"/>
          <w:lang w:val="fr-FR"/>
        </w:rPr>
        <w:t>C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elui de la </w:t>
      </w:r>
      <w:r>
        <w:rPr>
          <w:rFonts w:asciiTheme="majorHAnsi" w:hAnsiTheme="majorHAnsi" w:cstheme="majorHAnsi"/>
          <w:sz w:val="24"/>
          <w:szCs w:val="24"/>
          <w:lang w:val="fr-FR"/>
        </w:rPr>
        <w:t>V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ie, de la </w:t>
      </w:r>
      <w:r>
        <w:rPr>
          <w:rFonts w:asciiTheme="majorHAnsi" w:hAnsiTheme="majorHAnsi" w:cstheme="majorHAnsi"/>
          <w:sz w:val="24"/>
          <w:szCs w:val="24"/>
          <w:lang w:val="fr-FR"/>
        </w:rPr>
        <w:t>M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>émoire et de l'</w:t>
      </w:r>
      <w:r>
        <w:rPr>
          <w:rFonts w:asciiTheme="majorHAnsi" w:hAnsiTheme="majorHAnsi" w:cstheme="majorHAnsi"/>
          <w:sz w:val="24"/>
          <w:szCs w:val="24"/>
          <w:lang w:val="fr-FR"/>
        </w:rPr>
        <w:t>H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>umanité.</w:t>
      </w:r>
    </w:p>
    <w:p w14:paraId="0C2761E6" w14:textId="77777777" w:rsidR="00C35DAC" w:rsidRPr="0000255C" w:rsidRDefault="00C35DAC" w:rsidP="005D455E">
      <w:pPr>
        <w:spacing w:after="60"/>
        <w:rPr>
          <w:rFonts w:asciiTheme="majorHAnsi" w:hAnsiTheme="majorHAnsi" w:cstheme="majorHAnsi"/>
          <w:lang w:val="fr-FR"/>
        </w:rPr>
      </w:pPr>
    </w:p>
    <w:p w14:paraId="7632228F" w14:textId="51B29E86" w:rsidR="00C35DAC" w:rsidRPr="0000255C" w:rsidRDefault="00491A8F" w:rsidP="005D455E">
      <w:pPr>
        <w:spacing w:after="60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b/>
          <w:sz w:val="28"/>
          <w:szCs w:val="28"/>
          <w:lang w:val="fr-FR"/>
        </w:rPr>
        <w:t>Blanche</w:t>
      </w:r>
      <w:r w:rsidRPr="0000255C">
        <w:rPr>
          <w:rFonts w:asciiTheme="majorHAnsi" w:hAnsiTheme="majorHAnsi" w:cstheme="majorHAnsi"/>
          <w:b/>
          <w:sz w:val="28"/>
          <w:szCs w:val="28"/>
          <w:lang w:val="fr-FR"/>
        </w:rPr>
        <w:t xml:space="preserve"> — La </w:t>
      </w:r>
      <w:r w:rsidR="0035756B">
        <w:rPr>
          <w:rFonts w:asciiTheme="majorHAnsi" w:hAnsiTheme="majorHAnsi" w:cstheme="majorHAnsi"/>
          <w:b/>
          <w:sz w:val="28"/>
          <w:szCs w:val="28"/>
          <w:lang w:val="fr-FR"/>
        </w:rPr>
        <w:t>R</w:t>
      </w:r>
      <w:r w:rsidRPr="0000255C">
        <w:rPr>
          <w:rFonts w:asciiTheme="majorHAnsi" w:hAnsiTheme="majorHAnsi" w:cstheme="majorHAnsi"/>
          <w:b/>
          <w:sz w:val="28"/>
          <w:szCs w:val="28"/>
          <w:lang w:val="fr-FR"/>
        </w:rPr>
        <w:t>afle : quand un État abandonne son humanité</w:t>
      </w:r>
    </w:p>
    <w:p w14:paraId="7C64D1BD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À l'aube du 16 juillet 1942, plus de treize mille femmes, hommes et enfants juifs sont arrêtés.</w:t>
      </w:r>
    </w:p>
    <w:p w14:paraId="42CF415C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Parmi eux, plus de quatre mille enfants.</w:t>
      </w:r>
    </w:p>
    <w:p w14:paraId="240B5073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Ils ne sont pas arrêtés par une armée étrangère.</w:t>
      </w:r>
    </w:p>
    <w:p w14:paraId="611A0013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Ils sont arrêtés par la police française, au nom de l'État français.</w:t>
      </w:r>
    </w:p>
    <w:p w14:paraId="3D81D0DD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Ils sont enfermés au Vélodrome d'Hiver.</w:t>
      </w:r>
    </w:p>
    <w:p w14:paraId="383680B5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La chaleur est étouffante.</w:t>
      </w:r>
    </w:p>
    <w:p w14:paraId="7573E026" w14:textId="1D08A8B9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L’air manque</w:t>
      </w:r>
      <w:r w:rsidR="005D455E"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 – 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>L</w:t>
      </w:r>
      <w:r w:rsidR="005D455E" w:rsidRPr="0000255C">
        <w:rPr>
          <w:rFonts w:asciiTheme="majorHAnsi" w:hAnsiTheme="majorHAnsi" w:cstheme="majorHAnsi"/>
          <w:sz w:val="24"/>
          <w:szCs w:val="24"/>
          <w:lang w:val="fr-FR"/>
        </w:rPr>
        <w:t>’eau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 manque</w:t>
      </w:r>
      <w:r w:rsidR="005D455E"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 – 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>La nourriture manque.</w:t>
      </w:r>
    </w:p>
    <w:p w14:paraId="796B074A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Les enfants pleurent. Les parents ont peur.</w:t>
      </w:r>
    </w:p>
    <w:p w14:paraId="175A0428" w14:textId="792C2744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Les visages épuisés</w:t>
      </w:r>
      <w:r w:rsidR="005D455E"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 – 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>L’angoisse grandit.</w:t>
      </w:r>
    </w:p>
    <w:p w14:paraId="735E3883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Puis vient l’insupportable.</w:t>
      </w:r>
    </w:p>
    <w:p w14:paraId="00AAEC76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Les familles sont séparées.</w:t>
      </w:r>
    </w:p>
    <w:p w14:paraId="383E0983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Des enfants s’accrochent à leur mère ou à leur père.</w:t>
      </w:r>
    </w:p>
    <w:p w14:paraId="0679472B" w14:textId="32978B25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Ils pleurent</w:t>
      </w:r>
      <w:r w:rsidR="00CA0ACE"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 – Ils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CA0ACE" w:rsidRPr="0000255C">
        <w:rPr>
          <w:rFonts w:asciiTheme="majorHAnsi" w:hAnsiTheme="majorHAnsi" w:cstheme="majorHAnsi"/>
          <w:sz w:val="24"/>
          <w:szCs w:val="24"/>
          <w:lang w:val="fr-FR"/>
        </w:rPr>
        <w:t>appellent – Ils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 supplient.</w:t>
      </w:r>
    </w:p>
    <w:p w14:paraId="5E88D360" w14:textId="581FF754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Pour beaucoup, c’est la dernière </w:t>
      </w:r>
      <w:r w:rsidR="00CA0ACE"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étreinte </w:t>
      </w:r>
      <w:proofErr w:type="gramStart"/>
      <w:r w:rsidR="00CA0ACE"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–  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>Le</w:t>
      </w:r>
      <w:proofErr w:type="gramEnd"/>
      <w:r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 dernier regard.</w:t>
      </w:r>
    </w:p>
    <w:p w14:paraId="4221F566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La dernière fois qu’une petite main tient celle de ses parents.</w:t>
      </w:r>
    </w:p>
    <w:p w14:paraId="2BD016A2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Puis les trains partent vers Auschwitz.</w:t>
      </w:r>
    </w:p>
    <w:p w14:paraId="690110C0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Pour l’immense majorité, il n’y aura jamais de retour.</w:t>
      </w:r>
    </w:p>
    <w:p w14:paraId="68EC9606" w14:textId="77777777" w:rsidR="00C35DAC" w:rsidRPr="0000255C" w:rsidRDefault="00C35DAC" w:rsidP="005D455E">
      <w:pPr>
        <w:spacing w:after="60"/>
        <w:rPr>
          <w:rFonts w:asciiTheme="majorHAnsi" w:hAnsiTheme="majorHAnsi" w:cstheme="majorHAnsi"/>
          <w:lang w:val="fr-FR"/>
        </w:rPr>
      </w:pPr>
    </w:p>
    <w:p w14:paraId="759DD757" w14:textId="1839D6E6" w:rsidR="00C35DAC" w:rsidRPr="0000255C" w:rsidRDefault="00491A8F" w:rsidP="005D455E">
      <w:pPr>
        <w:spacing w:after="60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b/>
          <w:sz w:val="28"/>
          <w:szCs w:val="28"/>
          <w:lang w:val="fr-FR"/>
        </w:rPr>
        <w:t>Ilina</w:t>
      </w:r>
      <w:r w:rsidRPr="0000255C">
        <w:rPr>
          <w:rFonts w:asciiTheme="majorHAnsi" w:hAnsiTheme="majorHAnsi" w:cstheme="majorHAnsi"/>
          <w:b/>
          <w:sz w:val="28"/>
          <w:szCs w:val="28"/>
          <w:lang w:val="fr-FR"/>
        </w:rPr>
        <w:t xml:space="preserve"> — </w:t>
      </w:r>
      <w:r w:rsidR="001811DA" w:rsidRPr="00362A46">
        <w:rPr>
          <w:rFonts w:asciiTheme="majorHAnsi" w:hAnsiTheme="majorHAnsi" w:cstheme="majorHAnsi"/>
          <w:b/>
          <w:sz w:val="28"/>
          <w:szCs w:val="28"/>
          <w:lang w:val="fr-FR"/>
        </w:rPr>
        <w:t xml:space="preserve">La </w:t>
      </w:r>
      <w:r w:rsidR="00362A46">
        <w:rPr>
          <w:rFonts w:asciiTheme="majorHAnsi" w:hAnsiTheme="majorHAnsi" w:cstheme="majorHAnsi"/>
          <w:b/>
          <w:sz w:val="28"/>
          <w:szCs w:val="28"/>
          <w:lang w:val="fr-FR"/>
        </w:rPr>
        <w:t>M</w:t>
      </w:r>
      <w:r w:rsidR="001811DA" w:rsidRPr="00362A46">
        <w:rPr>
          <w:rFonts w:asciiTheme="majorHAnsi" w:hAnsiTheme="majorHAnsi" w:cstheme="majorHAnsi"/>
          <w:b/>
          <w:sz w:val="28"/>
          <w:szCs w:val="28"/>
          <w:lang w:val="fr-FR"/>
        </w:rPr>
        <w:t>écanique de l'</w:t>
      </w:r>
      <w:r w:rsidR="00362A46">
        <w:rPr>
          <w:rFonts w:asciiTheme="majorHAnsi" w:hAnsiTheme="majorHAnsi" w:cstheme="majorHAnsi"/>
          <w:b/>
          <w:sz w:val="28"/>
          <w:szCs w:val="28"/>
          <w:lang w:val="fr-FR"/>
        </w:rPr>
        <w:t>E</w:t>
      </w:r>
      <w:r w:rsidR="001811DA" w:rsidRPr="00362A46">
        <w:rPr>
          <w:rFonts w:asciiTheme="majorHAnsi" w:hAnsiTheme="majorHAnsi" w:cstheme="majorHAnsi"/>
          <w:b/>
          <w:sz w:val="28"/>
          <w:szCs w:val="28"/>
          <w:lang w:val="fr-FR"/>
        </w:rPr>
        <w:t>xtermination</w:t>
      </w:r>
    </w:p>
    <w:p w14:paraId="435B1992" w14:textId="3ED9694A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Cette </w:t>
      </w:r>
      <w:r w:rsidR="0035756B">
        <w:rPr>
          <w:rFonts w:asciiTheme="majorHAnsi" w:hAnsiTheme="majorHAnsi" w:cstheme="majorHAnsi"/>
          <w:sz w:val="24"/>
          <w:szCs w:val="24"/>
          <w:lang w:val="fr-FR"/>
        </w:rPr>
        <w:t>R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>afle n'était pas un acte isolé.</w:t>
      </w:r>
    </w:p>
    <w:p w14:paraId="18F0BE59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Elle faisait partie du projet criminel du régime nazi : </w:t>
      </w:r>
      <w:r w:rsidRPr="0000255C">
        <w:rPr>
          <w:rFonts w:asciiTheme="majorHAnsi" w:hAnsiTheme="majorHAnsi" w:cstheme="majorHAnsi"/>
          <w:b/>
          <w:sz w:val="24"/>
          <w:szCs w:val="24"/>
          <w:lang w:val="fr-FR"/>
        </w:rPr>
        <w:t>la Solution finale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>.</w:t>
      </w:r>
    </w:p>
    <w:p w14:paraId="66C31AAC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lastRenderedPageBreak/>
        <w:t>Derrière cette expression froide se cachait la volonté de faire disparaître tous les Juifs d'Europe.</w:t>
      </w:r>
    </w:p>
    <w:p w14:paraId="65E3171E" w14:textId="33F0542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Pour cela, tout fut mis au service de la </w:t>
      </w:r>
      <w:r w:rsidR="0035756B">
        <w:rPr>
          <w:rFonts w:asciiTheme="majorHAnsi" w:hAnsiTheme="majorHAnsi" w:cstheme="majorHAnsi"/>
          <w:sz w:val="24"/>
          <w:szCs w:val="24"/>
          <w:lang w:val="fr-FR"/>
        </w:rPr>
        <w:t>M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>ort.</w:t>
      </w:r>
    </w:p>
    <w:p w14:paraId="562CB00B" w14:textId="35A924C9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Les </w:t>
      </w:r>
      <w:proofErr w:type="gramStart"/>
      <w:r w:rsidR="00CA0ACE" w:rsidRPr="0000255C">
        <w:rPr>
          <w:rFonts w:asciiTheme="majorHAnsi" w:hAnsiTheme="majorHAnsi" w:cstheme="majorHAnsi"/>
          <w:sz w:val="24"/>
          <w:szCs w:val="24"/>
          <w:lang w:val="fr-FR"/>
        </w:rPr>
        <w:t>lois</w:t>
      </w:r>
      <w:r w:rsidR="0035756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CA0ACE"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 –</w:t>
      </w:r>
      <w:proofErr w:type="gramEnd"/>
      <w:r w:rsidR="00CA0ACE"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  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>Les administrations.</w:t>
      </w:r>
    </w:p>
    <w:p w14:paraId="0B6A7C34" w14:textId="44F099C0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Les </w:t>
      </w:r>
      <w:r w:rsidR="0035756B">
        <w:rPr>
          <w:rFonts w:asciiTheme="majorHAnsi" w:hAnsiTheme="majorHAnsi" w:cstheme="majorHAnsi"/>
          <w:sz w:val="24"/>
          <w:szCs w:val="24"/>
          <w:lang w:val="fr-FR"/>
        </w:rPr>
        <w:t>P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>oliciers.</w:t>
      </w:r>
    </w:p>
    <w:p w14:paraId="0F2B8114" w14:textId="75B652D2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Les </w:t>
      </w:r>
      <w:r w:rsidR="0035756B">
        <w:rPr>
          <w:rFonts w:asciiTheme="majorHAnsi" w:hAnsiTheme="majorHAnsi" w:cstheme="majorHAnsi"/>
          <w:sz w:val="24"/>
          <w:szCs w:val="24"/>
          <w:lang w:val="fr-FR"/>
        </w:rPr>
        <w:t>T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>rains.</w:t>
      </w:r>
    </w:p>
    <w:p w14:paraId="0C324C3D" w14:textId="4AC4B106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La </w:t>
      </w:r>
      <w:r w:rsidR="0035756B">
        <w:rPr>
          <w:rFonts w:asciiTheme="majorHAnsi" w:hAnsiTheme="majorHAnsi" w:cstheme="majorHAnsi"/>
          <w:sz w:val="24"/>
          <w:szCs w:val="24"/>
          <w:lang w:val="fr-FR"/>
        </w:rPr>
        <w:t>S</w:t>
      </w:r>
      <w:r w:rsidR="005A30EB"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cience </w:t>
      </w:r>
      <w:r w:rsidR="0035756B" w:rsidRPr="0000255C">
        <w:rPr>
          <w:rFonts w:asciiTheme="majorHAnsi" w:hAnsiTheme="majorHAnsi" w:cstheme="majorHAnsi"/>
          <w:sz w:val="24"/>
          <w:szCs w:val="24"/>
          <w:lang w:val="fr-FR"/>
        </w:rPr>
        <w:t>– La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35756B">
        <w:rPr>
          <w:rFonts w:asciiTheme="majorHAnsi" w:hAnsiTheme="majorHAnsi" w:cstheme="majorHAnsi"/>
          <w:sz w:val="24"/>
          <w:szCs w:val="24"/>
          <w:lang w:val="fr-FR"/>
        </w:rPr>
        <w:t>T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>echnique.</w:t>
      </w:r>
    </w:p>
    <w:p w14:paraId="00A3864C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Tout ce qui aurait dû protéger la vie servit à l'anéantir.</w:t>
      </w:r>
    </w:p>
    <w:p w14:paraId="1C63C5B0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À Auschwitz, des femmes, des hommes et des enfants étaient conduits dans les chambres à gaz.</w:t>
      </w:r>
    </w:p>
    <w:p w14:paraId="3AA3ADA2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Puis leurs corps étaient brûlés dans les crématoires.</w:t>
      </w:r>
    </w:p>
    <w:p w14:paraId="3448E3C6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Les nazis ne voulaient pas seulement tuer des êtres humains.</w:t>
      </w:r>
    </w:p>
    <w:p w14:paraId="6B5702D6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Ils voulaient effacer leurs noms.</w:t>
      </w:r>
    </w:p>
    <w:p w14:paraId="0414B8C4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Effacer leurs visages.</w:t>
      </w:r>
    </w:p>
    <w:p w14:paraId="2A00F5C5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Effacer leurs histoires.</w:t>
      </w:r>
    </w:p>
    <w:p w14:paraId="01E153BF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Comme s'ils n'avaient jamais existé.</w:t>
      </w:r>
    </w:p>
    <w:p w14:paraId="5D121F02" w14:textId="1E65D139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La Shoah nous rappelle une vérité essentielle :</w:t>
      </w:r>
      <w:r w:rsidR="0035756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>La barbarie ne commence pas dans les camps.</w:t>
      </w:r>
    </w:p>
    <w:p w14:paraId="1B3C825F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Elle commence le jour où l'on cesse de voir, dans le visage de l'autre, un être humain semblable à soi.</w:t>
      </w:r>
    </w:p>
    <w:p w14:paraId="7B62268A" w14:textId="77777777" w:rsidR="00C35DAC" w:rsidRPr="0000255C" w:rsidRDefault="00C35DAC" w:rsidP="005D455E">
      <w:pPr>
        <w:spacing w:after="60"/>
        <w:rPr>
          <w:rFonts w:asciiTheme="majorHAnsi" w:hAnsiTheme="majorHAnsi" w:cstheme="majorHAnsi"/>
          <w:lang w:val="fr-FR"/>
        </w:rPr>
      </w:pPr>
    </w:p>
    <w:p w14:paraId="2303468D" w14:textId="0F351C7B" w:rsidR="00C35DAC" w:rsidRPr="0000255C" w:rsidRDefault="00491A8F" w:rsidP="005D455E">
      <w:pPr>
        <w:spacing w:after="60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b/>
          <w:sz w:val="28"/>
          <w:szCs w:val="28"/>
          <w:lang w:val="fr-FR"/>
        </w:rPr>
        <w:t>Binta</w:t>
      </w:r>
      <w:r w:rsidRPr="0000255C">
        <w:rPr>
          <w:rFonts w:asciiTheme="majorHAnsi" w:hAnsiTheme="majorHAnsi" w:cstheme="majorHAnsi"/>
          <w:b/>
          <w:sz w:val="28"/>
          <w:szCs w:val="28"/>
          <w:lang w:val="fr-FR"/>
        </w:rPr>
        <w:t xml:space="preserve"> — Le choix de l'</w:t>
      </w:r>
      <w:r w:rsidR="0035756B">
        <w:rPr>
          <w:rFonts w:asciiTheme="majorHAnsi" w:hAnsiTheme="majorHAnsi" w:cstheme="majorHAnsi"/>
          <w:b/>
          <w:sz w:val="28"/>
          <w:szCs w:val="28"/>
          <w:lang w:val="fr-FR"/>
        </w:rPr>
        <w:t>H</w:t>
      </w:r>
      <w:r w:rsidRPr="0000255C">
        <w:rPr>
          <w:rFonts w:asciiTheme="majorHAnsi" w:hAnsiTheme="majorHAnsi" w:cstheme="majorHAnsi"/>
          <w:b/>
          <w:sz w:val="28"/>
          <w:szCs w:val="28"/>
          <w:lang w:val="fr-FR"/>
        </w:rPr>
        <w:t>umanité</w:t>
      </w:r>
    </w:p>
    <w:p w14:paraId="4FB64C4A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Et pourtant…</w:t>
      </w:r>
    </w:p>
    <w:p w14:paraId="1F998E26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Face à cette entreprise de mort, alors que tant d'autres détournaient le regard, des femmes et des hommes ont refusé d'obéir à la haine.</w:t>
      </w:r>
    </w:p>
    <w:p w14:paraId="60EF046C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Ils ont choisi le courage.</w:t>
      </w:r>
    </w:p>
    <w:p w14:paraId="4C897B0D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Ils ont ouvert leur porte.</w:t>
      </w:r>
    </w:p>
    <w:p w14:paraId="51427711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Ils ont partagé leur pain.</w:t>
      </w:r>
    </w:p>
    <w:p w14:paraId="7DDE9CBE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Ils ont fabriqué de faux papiers.</w:t>
      </w:r>
    </w:p>
    <w:p w14:paraId="60300F7F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Ils ont caché des enfants.</w:t>
      </w:r>
    </w:p>
    <w:p w14:paraId="2ECF5953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Ils ont risqué leur propre vie pour sauver celle des autres</w:t>
      </w:r>
    </w:p>
    <w:p w14:paraId="63A284FD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Nous les appelons aujourd'hui les Justes parmi les Nations.</w:t>
      </w:r>
    </w:p>
    <w:p w14:paraId="3BF5603E" w14:textId="152BDF7B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À Fontenay</w:t>
      </w:r>
      <w:r w:rsidR="005A30EB" w:rsidRPr="0000255C">
        <w:rPr>
          <w:rFonts w:asciiTheme="majorHAnsi" w:hAnsiTheme="majorHAnsi" w:cstheme="majorHAnsi"/>
          <w:sz w:val="24"/>
          <w:szCs w:val="24"/>
          <w:lang w:val="fr-FR"/>
        </w:rPr>
        <w:t>-aux-Roses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>, nous avons l'honneur de nous souvenir de Monsieur Raymond Le Sueur, reconnu Juste parmi les Nations.</w:t>
      </w:r>
      <w:r w:rsidR="005A30EB"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 –  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Une allée </w:t>
      </w:r>
      <w:proofErr w:type="spellStart"/>
      <w:r w:rsidRPr="0000255C">
        <w:rPr>
          <w:rFonts w:asciiTheme="majorHAnsi" w:hAnsiTheme="majorHAnsi" w:cstheme="majorHAnsi"/>
          <w:sz w:val="24"/>
          <w:szCs w:val="24"/>
          <w:lang w:val="fr-FR"/>
        </w:rPr>
        <w:t>porte</w:t>
      </w:r>
      <w:proofErr w:type="spellEnd"/>
      <w:r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 aujourd'hui son nom.</w:t>
      </w:r>
    </w:p>
    <w:p w14:paraId="4F7A105A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Elle nous rappelle qu'un être humain peut, par son courage, sauver la vie d'un autre.</w:t>
      </w:r>
    </w:p>
    <w:p w14:paraId="18D220C4" w14:textId="77B10454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proofErr w:type="gramStart"/>
      <w:r w:rsidRPr="0000255C">
        <w:rPr>
          <w:rFonts w:asciiTheme="majorHAnsi" w:hAnsiTheme="majorHAnsi" w:cstheme="majorHAnsi"/>
          <w:sz w:val="24"/>
          <w:szCs w:val="24"/>
          <w:lang w:val="fr-FR"/>
        </w:rPr>
        <w:t>car</w:t>
      </w:r>
      <w:proofErr w:type="gramEnd"/>
      <w:r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 : </w:t>
      </w:r>
      <w:r w:rsidRPr="0035756B">
        <w:rPr>
          <w:rFonts w:asciiTheme="majorHAnsi" w:hAnsiTheme="majorHAnsi" w:cstheme="majorHAnsi"/>
          <w:b/>
          <w:bCs/>
          <w:sz w:val="24"/>
          <w:szCs w:val="24"/>
          <w:lang w:val="fr-FR"/>
        </w:rPr>
        <w:t xml:space="preserve">« Celui qui sauve une </w:t>
      </w:r>
      <w:r w:rsidR="0035756B">
        <w:rPr>
          <w:rFonts w:asciiTheme="majorHAnsi" w:hAnsiTheme="majorHAnsi" w:cstheme="majorHAnsi"/>
          <w:b/>
          <w:bCs/>
          <w:sz w:val="24"/>
          <w:szCs w:val="24"/>
          <w:lang w:val="fr-FR"/>
        </w:rPr>
        <w:t>V</w:t>
      </w:r>
      <w:r w:rsidRPr="0035756B">
        <w:rPr>
          <w:rFonts w:asciiTheme="majorHAnsi" w:hAnsiTheme="majorHAnsi" w:cstheme="majorHAnsi"/>
          <w:b/>
          <w:bCs/>
          <w:sz w:val="24"/>
          <w:szCs w:val="24"/>
          <w:lang w:val="fr-FR"/>
        </w:rPr>
        <w:t>ie sauve l'</w:t>
      </w:r>
      <w:r w:rsidR="0035756B">
        <w:rPr>
          <w:rFonts w:asciiTheme="majorHAnsi" w:hAnsiTheme="majorHAnsi" w:cstheme="majorHAnsi"/>
          <w:b/>
          <w:bCs/>
          <w:sz w:val="24"/>
          <w:szCs w:val="24"/>
          <w:lang w:val="fr-FR"/>
        </w:rPr>
        <w:t>H</w:t>
      </w:r>
      <w:r w:rsidRPr="0035756B">
        <w:rPr>
          <w:rFonts w:asciiTheme="majorHAnsi" w:hAnsiTheme="majorHAnsi" w:cstheme="majorHAnsi"/>
          <w:b/>
          <w:bCs/>
          <w:sz w:val="24"/>
          <w:szCs w:val="24"/>
          <w:lang w:val="fr-FR"/>
        </w:rPr>
        <w:t>umanité tout entière. »</w:t>
      </w:r>
    </w:p>
    <w:p w14:paraId="503FD166" w14:textId="6B4210A2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Aujourd'hui encore, ce choix est le nôtre</w:t>
      </w:r>
      <w:r w:rsidR="0035756B">
        <w:rPr>
          <w:rFonts w:asciiTheme="majorHAnsi" w:hAnsiTheme="majorHAnsi" w:cstheme="majorHAnsi"/>
          <w:sz w:val="24"/>
          <w:szCs w:val="24"/>
          <w:lang w:val="fr-FR"/>
        </w:rPr>
        <w:t> :</w:t>
      </w:r>
    </w:p>
    <w:p w14:paraId="3159E4AA" w14:textId="7CB0ADCD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Choisir l'indifférence</w:t>
      </w:r>
      <w:r w:rsidR="0035756B">
        <w:rPr>
          <w:rFonts w:asciiTheme="majorHAnsi" w:hAnsiTheme="majorHAnsi" w:cstheme="majorHAnsi"/>
          <w:sz w:val="24"/>
          <w:szCs w:val="24"/>
          <w:lang w:val="fr-FR"/>
        </w:rPr>
        <w:t xml:space="preserve"> – 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>Ou</w:t>
      </w:r>
      <w:r w:rsidR="0035756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>choisir l'humanité.</w:t>
      </w:r>
    </w:p>
    <w:p w14:paraId="60A61C22" w14:textId="77777777" w:rsidR="00C35DAC" w:rsidRPr="0000255C" w:rsidRDefault="00C35DAC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</w:p>
    <w:p w14:paraId="03974FBC" w14:textId="707AF7A5" w:rsidR="00C35DAC" w:rsidRPr="0000255C" w:rsidRDefault="00491A8F" w:rsidP="005D455E">
      <w:pPr>
        <w:spacing w:after="60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b/>
          <w:sz w:val="28"/>
          <w:szCs w:val="28"/>
          <w:lang w:val="fr-FR"/>
        </w:rPr>
        <w:lastRenderedPageBreak/>
        <w:t>Charlotte</w:t>
      </w:r>
      <w:r w:rsidRPr="0000255C">
        <w:rPr>
          <w:rFonts w:asciiTheme="majorHAnsi" w:hAnsiTheme="majorHAnsi" w:cstheme="majorHAnsi"/>
          <w:b/>
          <w:sz w:val="28"/>
          <w:szCs w:val="28"/>
          <w:lang w:val="fr-FR"/>
        </w:rPr>
        <w:t xml:space="preserve"> — Notre promesse</w:t>
      </w:r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 – Notre Engagement</w:t>
      </w:r>
    </w:p>
    <w:p w14:paraId="5EDA9A90" w14:textId="21451092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Nous, </w:t>
      </w:r>
      <w:r w:rsidR="0035756B">
        <w:rPr>
          <w:rFonts w:asciiTheme="majorHAnsi" w:hAnsiTheme="majorHAnsi" w:cstheme="majorHAnsi"/>
          <w:sz w:val="24"/>
          <w:szCs w:val="24"/>
          <w:lang w:val="fr-FR"/>
        </w:rPr>
        <w:t>J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eunes </w:t>
      </w:r>
      <w:r w:rsidR="0035756B">
        <w:rPr>
          <w:rFonts w:asciiTheme="majorHAnsi" w:hAnsiTheme="majorHAnsi" w:cstheme="majorHAnsi"/>
          <w:sz w:val="24"/>
          <w:szCs w:val="24"/>
          <w:lang w:val="fr-FR"/>
        </w:rPr>
        <w:t>C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onseillers </w:t>
      </w:r>
      <w:r w:rsidR="0035756B">
        <w:rPr>
          <w:rFonts w:asciiTheme="majorHAnsi" w:hAnsiTheme="majorHAnsi" w:cstheme="majorHAnsi"/>
          <w:sz w:val="24"/>
          <w:szCs w:val="24"/>
          <w:lang w:val="fr-FR"/>
        </w:rPr>
        <w:t>M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>unicipaux, nous n'avons pas connu cette époque.</w:t>
      </w:r>
    </w:p>
    <w:p w14:paraId="03687A28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Mais cette mémoire nous appartient déjà.</w:t>
      </w:r>
    </w:p>
    <w:p w14:paraId="5A22FCF6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Nous sommes la dernière génération qui pourra encore entendre les derniers témoins raconter ce qu'ils ont vécu.</w:t>
      </w:r>
    </w:p>
    <w:p w14:paraId="59E9E99A" w14:textId="407CB1F5" w:rsidR="00706BB2" w:rsidRDefault="00706BB2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706BB2">
        <w:rPr>
          <w:rFonts w:asciiTheme="majorHAnsi" w:hAnsiTheme="majorHAnsi" w:cstheme="majorHAnsi"/>
          <w:sz w:val="24"/>
          <w:szCs w:val="24"/>
          <w:lang w:val="fr-FR"/>
        </w:rPr>
        <w:t>Demain, leur</w:t>
      </w:r>
      <w:r w:rsidR="00634794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Pr="00706BB2">
        <w:rPr>
          <w:rFonts w:asciiTheme="majorHAnsi" w:hAnsiTheme="majorHAnsi" w:cstheme="majorHAnsi"/>
          <w:sz w:val="24"/>
          <w:szCs w:val="24"/>
          <w:lang w:val="fr-FR"/>
        </w:rPr>
        <w:t>voix se</w:t>
      </w:r>
      <w:r w:rsidR="00634794">
        <w:rPr>
          <w:rFonts w:asciiTheme="majorHAnsi" w:hAnsiTheme="majorHAnsi" w:cstheme="majorHAnsi"/>
          <w:sz w:val="24"/>
          <w:szCs w:val="24"/>
          <w:lang w:val="fr-FR"/>
        </w:rPr>
        <w:t>ra</w:t>
      </w:r>
      <w:r w:rsidRPr="00706BB2">
        <w:rPr>
          <w:rFonts w:asciiTheme="majorHAnsi" w:hAnsiTheme="majorHAnsi" w:cstheme="majorHAnsi"/>
          <w:sz w:val="24"/>
          <w:szCs w:val="24"/>
          <w:lang w:val="fr-FR"/>
        </w:rPr>
        <w:t xml:space="preserve"> t</w:t>
      </w:r>
      <w:r w:rsidR="00634794">
        <w:rPr>
          <w:rFonts w:asciiTheme="majorHAnsi" w:hAnsiTheme="majorHAnsi" w:cstheme="majorHAnsi"/>
          <w:sz w:val="24"/>
          <w:szCs w:val="24"/>
          <w:lang w:val="fr-FR"/>
        </w:rPr>
        <w:t>ue.</w:t>
      </w:r>
      <w:r w:rsidRPr="00706BB2">
        <w:rPr>
          <w:rFonts w:asciiTheme="majorHAnsi" w:hAnsiTheme="majorHAnsi" w:cstheme="majorHAnsi"/>
          <w:sz w:val="24"/>
          <w:szCs w:val="24"/>
          <w:lang w:val="fr-FR"/>
        </w:rPr>
        <w:br/>
        <w:t>Alors il nous appartiendra de parler.</w:t>
      </w:r>
    </w:p>
    <w:p w14:paraId="0FB84DCC" w14:textId="53215EAD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À nous de raconter</w:t>
      </w:r>
      <w:r w:rsidR="00634794">
        <w:rPr>
          <w:rFonts w:asciiTheme="majorHAnsi" w:hAnsiTheme="majorHAnsi" w:cstheme="majorHAnsi"/>
          <w:sz w:val="24"/>
          <w:szCs w:val="24"/>
          <w:lang w:val="fr-FR"/>
        </w:rPr>
        <w:t xml:space="preserve"> – 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>À</w:t>
      </w:r>
      <w:r w:rsidR="00634794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>nous de transmettre.</w:t>
      </w:r>
    </w:p>
    <w:p w14:paraId="2C8D5165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À nous d'expliquer pourquoi cette histoire concerne encore notre présent.</w:t>
      </w:r>
    </w:p>
    <w:p w14:paraId="447851B4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Car la mémoire n'est pas faite pour nous enfermer dans le passé.</w:t>
      </w:r>
    </w:p>
    <w:p w14:paraId="56E34134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Il faut </w:t>
      </w:r>
      <w:r w:rsidRPr="0000255C">
        <w:rPr>
          <w:rFonts w:asciiTheme="majorHAnsi" w:hAnsiTheme="majorHAnsi" w:cstheme="majorHAnsi"/>
          <w:b/>
          <w:sz w:val="24"/>
          <w:szCs w:val="24"/>
          <w:lang w:val="fr-FR"/>
        </w:rPr>
        <w:t>« ouvrir un futur au passé »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>.</w:t>
      </w:r>
    </w:p>
    <w:p w14:paraId="6749476C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Comprendre ce qui s'est produit hier pour mieux protéger demain.</w:t>
      </w:r>
    </w:p>
    <w:p w14:paraId="0145EAC8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La Shoah nous rappelle jusqu'où </w:t>
      </w:r>
      <w:proofErr w:type="gramStart"/>
      <w:r w:rsidRPr="0000255C">
        <w:rPr>
          <w:rFonts w:asciiTheme="majorHAnsi" w:hAnsiTheme="majorHAnsi" w:cstheme="majorHAnsi"/>
          <w:sz w:val="24"/>
          <w:szCs w:val="24"/>
          <w:lang w:val="fr-FR"/>
        </w:rPr>
        <w:t>des</w:t>
      </w:r>
      <w:proofErr w:type="gramEnd"/>
      <w:r w:rsidRPr="0000255C">
        <w:rPr>
          <w:rFonts w:asciiTheme="majorHAnsi" w:hAnsiTheme="majorHAnsi" w:cstheme="majorHAnsi"/>
          <w:sz w:val="24"/>
          <w:szCs w:val="24"/>
          <w:lang w:val="fr-FR"/>
        </w:rPr>
        <w:t xml:space="preserve"> êtres humains peuvent aller lorsqu'ils décident qu'un autre être humain n'a plus le droit de vivre.</w:t>
      </w:r>
    </w:p>
    <w:p w14:paraId="724CA763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C'est cette mémoire que nous avons le devoir de transmettre.</w:t>
      </w:r>
    </w:p>
    <w:p w14:paraId="2334A351" w14:textId="77777777" w:rsidR="00706BB2" w:rsidRPr="00706BB2" w:rsidRDefault="00706BB2" w:rsidP="00706BB2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706BB2">
        <w:rPr>
          <w:rFonts w:asciiTheme="majorHAnsi" w:hAnsiTheme="majorHAnsi" w:cstheme="majorHAnsi"/>
          <w:sz w:val="24"/>
          <w:szCs w:val="24"/>
          <w:lang w:val="fr-FR"/>
        </w:rPr>
        <w:t>Pour que jamais la haine ne puisse, de nouveau, devenir un projet de société.</w:t>
      </w:r>
    </w:p>
    <w:p w14:paraId="356A16E5" w14:textId="77777777" w:rsidR="00706BB2" w:rsidRPr="00706BB2" w:rsidRDefault="00706BB2" w:rsidP="00706BB2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706BB2">
        <w:rPr>
          <w:rFonts w:asciiTheme="majorHAnsi" w:hAnsiTheme="majorHAnsi" w:cstheme="majorHAnsi"/>
          <w:sz w:val="24"/>
          <w:szCs w:val="24"/>
          <w:lang w:val="fr-FR"/>
        </w:rPr>
        <w:t>Pour que jamais une telle tragédie ne puisse se reproduire.</w:t>
      </w:r>
    </w:p>
    <w:p w14:paraId="70A3AC19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Au Conseil municipal des enfants, nous apprenons à écouter.</w:t>
      </w:r>
    </w:p>
    <w:p w14:paraId="520E3968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À respecter les différences.</w:t>
      </w:r>
    </w:p>
    <w:p w14:paraId="06BD1B09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À refuser les discriminations.</w:t>
      </w:r>
    </w:p>
    <w:p w14:paraId="1FC2C9FD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À faire vivre les valeurs de notre République.</w:t>
      </w:r>
    </w:p>
    <w:p w14:paraId="356F7E47" w14:textId="268D8B28" w:rsidR="00C35DAC" w:rsidRPr="00706BB2" w:rsidRDefault="00706BB2" w:rsidP="005D455E">
      <w:pPr>
        <w:spacing w:after="60"/>
        <w:rPr>
          <w:rFonts w:asciiTheme="majorHAnsi" w:hAnsiTheme="majorHAnsi" w:cstheme="majorHAnsi"/>
          <w:b/>
          <w:bCs/>
          <w:sz w:val="24"/>
          <w:szCs w:val="24"/>
          <w:lang w:val="fr-FR"/>
        </w:rPr>
      </w:pPr>
      <w:r w:rsidRPr="00706BB2">
        <w:rPr>
          <w:rFonts w:asciiTheme="majorHAnsi" w:hAnsiTheme="majorHAnsi" w:cstheme="majorHAnsi"/>
          <w:b/>
          <w:bCs/>
          <w:sz w:val="24"/>
          <w:szCs w:val="24"/>
          <w:lang w:val="fr-FR"/>
        </w:rPr>
        <w:t>Liberté – Egalité – Fraternité.</w:t>
      </w:r>
    </w:p>
    <w:p w14:paraId="3247B801" w14:textId="14006ECE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Ce ne sont pas seulement des mots</w:t>
      </w:r>
      <w:r w:rsidR="00634794">
        <w:rPr>
          <w:rFonts w:asciiTheme="majorHAnsi" w:hAnsiTheme="majorHAnsi" w:cstheme="majorHAnsi"/>
          <w:sz w:val="24"/>
          <w:szCs w:val="24"/>
          <w:lang w:val="fr-FR"/>
        </w:rPr>
        <w:t xml:space="preserve"> – </w:t>
      </w:r>
      <w:r w:rsidRPr="0000255C">
        <w:rPr>
          <w:rFonts w:asciiTheme="majorHAnsi" w:hAnsiTheme="majorHAnsi" w:cstheme="majorHAnsi"/>
          <w:sz w:val="24"/>
          <w:szCs w:val="24"/>
          <w:lang w:val="fr-FR"/>
        </w:rPr>
        <w:t>Ce sont des choix.</w:t>
      </w:r>
    </w:p>
    <w:p w14:paraId="046AC94C" w14:textId="77777777" w:rsidR="00C35DA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Ce sont des responsabilités.</w:t>
      </w:r>
    </w:p>
    <w:p w14:paraId="451D432D" w14:textId="77777777" w:rsidR="00634794" w:rsidRDefault="00634794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</w:p>
    <w:p w14:paraId="2B26D266" w14:textId="7878E3D2" w:rsidR="00634794" w:rsidRPr="00634794" w:rsidRDefault="00634794" w:rsidP="005D455E">
      <w:pPr>
        <w:spacing w:after="60"/>
        <w:rPr>
          <w:rFonts w:asciiTheme="majorHAnsi" w:hAnsiTheme="majorHAnsi" w:cstheme="majorHAnsi"/>
          <w:b/>
          <w:bCs/>
          <w:sz w:val="24"/>
          <w:szCs w:val="24"/>
          <w:lang w:val="fr-FR"/>
        </w:rPr>
      </w:pPr>
      <w:r w:rsidRPr="00634794">
        <w:rPr>
          <w:rFonts w:asciiTheme="majorHAnsi" w:hAnsiTheme="majorHAnsi" w:cstheme="majorHAnsi"/>
          <w:b/>
          <w:bCs/>
          <w:sz w:val="24"/>
          <w:szCs w:val="24"/>
          <w:lang w:val="fr-FR"/>
        </w:rPr>
        <w:t>Gabriella : Ne Jamais oublié</w:t>
      </w:r>
    </w:p>
    <w:p w14:paraId="0FB90E4D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Aujourd'hui, nous ne sommes pas seulement réunis pour honorer les victimes.</w:t>
      </w:r>
    </w:p>
    <w:p w14:paraId="49666176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Nous sommes réunis pour leur faire une promesse.</w:t>
      </w:r>
    </w:p>
    <w:p w14:paraId="77B5BC43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La promesse de ne jamais oublier.</w:t>
      </w:r>
    </w:p>
    <w:p w14:paraId="120452B9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La promesse de transmettre leur histoire.</w:t>
      </w:r>
    </w:p>
    <w:p w14:paraId="4AE64AC3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La promesse de toujours choisir l'humanité.</w:t>
      </w:r>
    </w:p>
    <w:p w14:paraId="443C89F9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b/>
          <w:sz w:val="24"/>
          <w:szCs w:val="24"/>
          <w:lang w:val="fr-FR"/>
        </w:rPr>
        <w:t>« Savoir se souvenir de l'avenir. »</w:t>
      </w:r>
    </w:p>
    <w:p w14:paraId="6185FB6F" w14:textId="77777777" w:rsidR="00C35DAC" w:rsidRPr="0000255C" w:rsidRDefault="00000000" w:rsidP="005D455E">
      <w:pPr>
        <w:spacing w:after="60"/>
        <w:rPr>
          <w:rFonts w:asciiTheme="majorHAnsi" w:hAnsiTheme="majorHAnsi" w:cstheme="majorHAnsi"/>
          <w:sz w:val="24"/>
          <w:szCs w:val="24"/>
          <w:lang w:val="fr-FR"/>
        </w:rPr>
      </w:pPr>
      <w:r w:rsidRPr="0000255C">
        <w:rPr>
          <w:rFonts w:asciiTheme="majorHAnsi" w:hAnsiTheme="majorHAnsi" w:cstheme="majorHAnsi"/>
          <w:sz w:val="24"/>
          <w:szCs w:val="24"/>
          <w:lang w:val="fr-FR"/>
        </w:rPr>
        <w:t>C'est désormais notre mission.</w:t>
      </w:r>
    </w:p>
    <w:p w14:paraId="6C0BB354" w14:textId="77777777" w:rsidR="00C35DAC" w:rsidRPr="0000255C" w:rsidRDefault="00C35DAC" w:rsidP="005D455E">
      <w:pPr>
        <w:spacing w:after="60"/>
        <w:rPr>
          <w:rFonts w:asciiTheme="majorHAnsi" w:hAnsiTheme="majorHAnsi" w:cstheme="majorHAnsi"/>
          <w:lang w:val="fr-FR"/>
        </w:rPr>
      </w:pPr>
    </w:p>
    <w:p w14:paraId="033F6966" w14:textId="35B9F008" w:rsidR="00C35DAC" w:rsidRPr="00D16317" w:rsidRDefault="00000000" w:rsidP="005D455E">
      <w:pPr>
        <w:spacing w:after="60"/>
        <w:rPr>
          <w:rFonts w:asciiTheme="majorHAnsi" w:hAnsiTheme="majorHAnsi" w:cstheme="majorHAnsi"/>
          <w:sz w:val="28"/>
          <w:szCs w:val="28"/>
          <w:lang w:val="fr-FR"/>
        </w:rPr>
      </w:pPr>
      <w:r w:rsidRPr="00D16317">
        <w:rPr>
          <w:rFonts w:asciiTheme="majorHAnsi" w:hAnsiTheme="majorHAnsi" w:cstheme="majorHAnsi"/>
          <w:b/>
          <w:sz w:val="28"/>
          <w:szCs w:val="28"/>
          <w:lang w:val="fr-FR"/>
        </w:rPr>
        <w:t xml:space="preserve">VIVE LA </w:t>
      </w:r>
      <w:r w:rsidR="00D16317" w:rsidRPr="00D16317">
        <w:rPr>
          <w:rFonts w:asciiTheme="majorHAnsi" w:hAnsiTheme="majorHAnsi" w:cstheme="majorHAnsi"/>
          <w:b/>
          <w:sz w:val="28"/>
          <w:szCs w:val="28"/>
          <w:lang w:val="fr-FR"/>
        </w:rPr>
        <w:t>FRANCE</w:t>
      </w:r>
      <w:r w:rsidR="00D16317" w:rsidRPr="00D16317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r w:rsidR="00D16317" w:rsidRPr="00D16317">
        <w:rPr>
          <w:rFonts w:asciiTheme="majorHAnsi" w:hAnsiTheme="majorHAnsi" w:cstheme="majorHAnsi"/>
          <w:sz w:val="28"/>
          <w:szCs w:val="28"/>
          <w:lang w:val="fr-FR"/>
        </w:rPr>
        <w:tab/>
      </w:r>
      <w:r w:rsidR="00D16317" w:rsidRPr="00D16317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B87BC2">
        <w:rPr>
          <w:rFonts w:asciiTheme="majorHAnsi" w:hAnsiTheme="majorHAnsi" w:cstheme="majorHAnsi"/>
          <w:b/>
          <w:sz w:val="28"/>
          <w:szCs w:val="28"/>
          <w:lang w:val="fr-FR"/>
        </w:rPr>
        <w:t>VIVE LA REPUBLIQUE</w:t>
      </w:r>
      <w:r w:rsidR="00D16317" w:rsidRPr="00D16317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r w:rsidR="00D16317" w:rsidRPr="00D16317">
        <w:rPr>
          <w:rFonts w:asciiTheme="majorHAnsi" w:hAnsiTheme="majorHAnsi" w:cstheme="majorHAnsi"/>
          <w:sz w:val="28"/>
          <w:szCs w:val="28"/>
          <w:lang w:val="fr-FR"/>
        </w:rPr>
        <w:tab/>
      </w:r>
      <w:r w:rsidR="00D16317" w:rsidRPr="00D16317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B87BC2">
        <w:rPr>
          <w:rFonts w:asciiTheme="majorHAnsi" w:hAnsiTheme="majorHAnsi" w:cstheme="majorHAnsi"/>
          <w:b/>
          <w:sz w:val="28"/>
          <w:szCs w:val="28"/>
          <w:lang w:val="fr-FR"/>
        </w:rPr>
        <w:t>VIVE L’HUMANITE</w:t>
      </w:r>
    </w:p>
    <w:sectPr w:rsidR="00C35DAC" w:rsidRPr="00D16317" w:rsidSect="0063479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7537" w14:textId="77777777" w:rsidR="003B091B" w:rsidRDefault="003B091B" w:rsidP="00634794">
      <w:pPr>
        <w:spacing w:after="0" w:line="240" w:lineRule="auto"/>
      </w:pPr>
      <w:r>
        <w:separator/>
      </w:r>
    </w:p>
  </w:endnote>
  <w:endnote w:type="continuationSeparator" w:id="0">
    <w:p w14:paraId="29B1B6D7" w14:textId="77777777" w:rsidR="003B091B" w:rsidRDefault="003B091B" w:rsidP="00634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F0168" w14:textId="77777777" w:rsidR="00634794" w:rsidRDefault="00634794" w:rsidP="00634794">
    <w:pPr>
      <w:pStyle w:val="Pieddepage"/>
      <w:jc w:val="right"/>
      <w:rPr>
        <w:rFonts w:ascii="Calibri" w:hAnsi="Calibri" w:cs="Calibri"/>
        <w:color w:val="00B050"/>
        <w:sz w:val="18"/>
        <w:szCs w:val="18"/>
      </w:rPr>
    </w:pPr>
  </w:p>
  <w:p w14:paraId="64218BEE" w14:textId="3AFFB993" w:rsidR="00634794" w:rsidRPr="00634794" w:rsidRDefault="00634794" w:rsidP="00634794">
    <w:pPr>
      <w:pStyle w:val="Pieddepage"/>
      <w:jc w:val="right"/>
      <w:rPr>
        <w:rFonts w:ascii="Calibri" w:hAnsi="Calibri" w:cs="Calibri"/>
        <w:color w:val="00B050"/>
        <w:sz w:val="18"/>
        <w:szCs w:val="18"/>
      </w:rPr>
    </w:pPr>
    <w:r w:rsidRPr="00634794">
      <w:rPr>
        <w:rFonts w:ascii="Calibri" w:hAnsi="Calibri" w:cs="Calibri"/>
        <w:color w:val="00B050"/>
        <w:sz w:val="18"/>
        <w:szCs w:val="18"/>
      </w:rPr>
      <w:t>CME – 16 Juillet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D746" w14:textId="77777777" w:rsidR="003B091B" w:rsidRDefault="003B091B" w:rsidP="00634794">
      <w:pPr>
        <w:spacing w:after="0" w:line="240" w:lineRule="auto"/>
      </w:pPr>
      <w:r>
        <w:separator/>
      </w:r>
    </w:p>
  </w:footnote>
  <w:footnote w:type="continuationSeparator" w:id="0">
    <w:p w14:paraId="5DDD316D" w14:textId="77777777" w:rsidR="003B091B" w:rsidRDefault="003B091B" w:rsidP="00634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8632704">
    <w:abstractNumId w:val="8"/>
  </w:num>
  <w:num w:numId="2" w16cid:durableId="713583401">
    <w:abstractNumId w:val="6"/>
  </w:num>
  <w:num w:numId="3" w16cid:durableId="487020714">
    <w:abstractNumId w:val="5"/>
  </w:num>
  <w:num w:numId="4" w16cid:durableId="1346440922">
    <w:abstractNumId w:val="4"/>
  </w:num>
  <w:num w:numId="5" w16cid:durableId="725296362">
    <w:abstractNumId w:val="7"/>
  </w:num>
  <w:num w:numId="6" w16cid:durableId="1091467444">
    <w:abstractNumId w:val="3"/>
  </w:num>
  <w:num w:numId="7" w16cid:durableId="15234450">
    <w:abstractNumId w:val="2"/>
  </w:num>
  <w:num w:numId="8" w16cid:durableId="679355027">
    <w:abstractNumId w:val="1"/>
  </w:num>
  <w:num w:numId="9" w16cid:durableId="10435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55C"/>
    <w:rsid w:val="00034616"/>
    <w:rsid w:val="00042E06"/>
    <w:rsid w:val="0006063C"/>
    <w:rsid w:val="0015074B"/>
    <w:rsid w:val="001811DA"/>
    <w:rsid w:val="00237E16"/>
    <w:rsid w:val="0029639D"/>
    <w:rsid w:val="002C1A3C"/>
    <w:rsid w:val="00326F90"/>
    <w:rsid w:val="0035756B"/>
    <w:rsid w:val="00362A46"/>
    <w:rsid w:val="003B091B"/>
    <w:rsid w:val="00434B28"/>
    <w:rsid w:val="00491A8F"/>
    <w:rsid w:val="00515607"/>
    <w:rsid w:val="005A30EB"/>
    <w:rsid w:val="005D455E"/>
    <w:rsid w:val="006163EB"/>
    <w:rsid w:val="00634794"/>
    <w:rsid w:val="00706BB2"/>
    <w:rsid w:val="0082501D"/>
    <w:rsid w:val="008B11BA"/>
    <w:rsid w:val="00A23C35"/>
    <w:rsid w:val="00AA1D8D"/>
    <w:rsid w:val="00B47730"/>
    <w:rsid w:val="00B636A0"/>
    <w:rsid w:val="00B87BC2"/>
    <w:rsid w:val="00C35DAC"/>
    <w:rsid w:val="00CA0ACE"/>
    <w:rsid w:val="00CB0664"/>
    <w:rsid w:val="00D163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C89AC"/>
  <w14:defaultImageDpi w14:val="300"/>
  <w15:docId w15:val="{584E0610-74AB-4E82-A0F2-C7AB7A96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4287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FERNANDES</cp:lastModifiedBy>
  <cp:revision>2</cp:revision>
  <dcterms:created xsi:type="dcterms:W3CDTF">2026-07-20T14:20:00Z</dcterms:created>
  <dcterms:modified xsi:type="dcterms:W3CDTF">2026-07-20T14:20:00Z</dcterms:modified>
  <cp:category/>
</cp:coreProperties>
</file>